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FB" w:rsidRDefault="007A464D" w:rsidP="007A464D">
      <w:pPr>
        <w:pStyle w:val="Tytu"/>
        <w:spacing w:after="0"/>
      </w:pPr>
      <w:r>
        <w:t>KARTA ZGŁOSZENIOWA</w:t>
      </w:r>
    </w:p>
    <w:p w:rsidR="000F22FB" w:rsidRPr="007A464D" w:rsidRDefault="007A464D" w:rsidP="007A464D">
      <w:pPr>
        <w:spacing w:after="0" w:line="240" w:lineRule="auto"/>
        <w:rPr>
          <w:color w:val="002060"/>
          <w:sz w:val="40"/>
          <w:szCs w:val="40"/>
        </w:rPr>
      </w:pPr>
      <w:r w:rsidRPr="007A464D">
        <w:rPr>
          <w:color w:val="002060"/>
          <w:sz w:val="40"/>
          <w:szCs w:val="40"/>
        </w:rPr>
        <w:t>Konkurs plastyczny „Portret mojej mamy”</w:t>
      </w:r>
      <w:r w:rsidRPr="007A464D">
        <w:rPr>
          <w:color w:val="002060"/>
          <w:sz w:val="40"/>
          <w:szCs w:val="40"/>
        </w:rPr>
        <w:br/>
      </w:r>
    </w:p>
    <w:p w:rsidR="000F22FB" w:rsidRDefault="007A464D" w:rsidP="007A464D">
      <w:pPr>
        <w:spacing w:after="0" w:line="240" w:lineRule="auto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uczestnika</w:t>
      </w:r>
      <w:proofErr w:type="spellEnd"/>
      <w:r>
        <w:t>:</w:t>
      </w:r>
      <w:r>
        <w:br/>
        <w:t xml:space="preserve">                                                       </w:t>
      </w:r>
      <w:r>
        <w:t>____________________________________________________________</w:t>
      </w:r>
      <w:r>
        <w:br/>
      </w:r>
    </w:p>
    <w:p w:rsidR="000F22FB" w:rsidRDefault="007A464D" w:rsidP="007A464D">
      <w:pPr>
        <w:spacing w:after="0" w:line="240" w:lineRule="auto"/>
      </w:pPr>
      <w:proofErr w:type="spellStart"/>
      <w:r>
        <w:t>Wiek</w:t>
      </w:r>
      <w:proofErr w:type="spellEnd"/>
      <w:r>
        <w:t>:</w:t>
      </w:r>
      <w:r>
        <w:br/>
        <w:t xml:space="preserve">                                                       </w:t>
      </w:r>
      <w:r>
        <w:t>___________________________________________________________</w:t>
      </w:r>
      <w:r>
        <w:br/>
      </w:r>
    </w:p>
    <w:p w:rsidR="000F22FB" w:rsidRDefault="007A464D" w:rsidP="007A464D">
      <w:pPr>
        <w:spacing w:after="0" w:line="240" w:lineRule="auto"/>
      </w:pPr>
      <w:proofErr w:type="spellStart"/>
      <w:r>
        <w:t>Szkoła</w:t>
      </w:r>
      <w:proofErr w:type="spellEnd"/>
      <w:r>
        <w:t xml:space="preserve"> / </w:t>
      </w:r>
      <w:proofErr w:type="spellStart"/>
      <w:r>
        <w:t>Placówka</w:t>
      </w:r>
      <w:proofErr w:type="spellEnd"/>
      <w:r>
        <w:t>:</w:t>
      </w:r>
      <w:r>
        <w:br/>
        <w:t xml:space="preserve">                                                       </w:t>
      </w:r>
      <w:r>
        <w:t>____________________________________________________________</w:t>
      </w:r>
      <w:r>
        <w:br/>
      </w:r>
    </w:p>
    <w:p w:rsidR="000F22FB" w:rsidRDefault="007A464D" w:rsidP="007A464D">
      <w:pPr>
        <w:spacing w:after="0" w:line="240" w:lineRule="auto"/>
      </w:pPr>
      <w:proofErr w:type="spellStart"/>
      <w:r>
        <w:t>Klasa</w:t>
      </w:r>
      <w:proofErr w:type="spellEnd"/>
      <w:r>
        <w:t>:</w:t>
      </w:r>
      <w:r>
        <w:br/>
        <w:t xml:space="preserve">                                                       </w:t>
      </w:r>
      <w:r>
        <w:t>____________________________________________________________</w:t>
      </w:r>
      <w:r>
        <w:br/>
      </w:r>
    </w:p>
    <w:p w:rsidR="000F22FB" w:rsidRDefault="007A464D" w:rsidP="007A464D">
      <w:pPr>
        <w:spacing w:after="0" w:line="240" w:lineRule="auto"/>
      </w:pP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 </w:t>
      </w:r>
      <w:proofErr w:type="spellStart"/>
      <w:r>
        <w:t>opiekuna</w:t>
      </w:r>
      <w:proofErr w:type="spellEnd"/>
      <w:r>
        <w:t>:</w:t>
      </w:r>
      <w:r>
        <w:br/>
        <w:t xml:space="preserve">                                                      </w:t>
      </w:r>
      <w:r>
        <w:t>____________________________________________________________</w:t>
      </w:r>
      <w:r>
        <w:br/>
      </w:r>
    </w:p>
    <w:p w:rsidR="000F22FB" w:rsidRDefault="007A464D" w:rsidP="007A464D">
      <w:pPr>
        <w:spacing w:after="0" w:line="240" w:lineRule="auto"/>
      </w:pPr>
      <w:proofErr w:type="spellStart"/>
      <w:r>
        <w:t>Telefon</w:t>
      </w:r>
      <w:proofErr w:type="spellEnd"/>
      <w:r>
        <w:t xml:space="preserve"> </w:t>
      </w:r>
      <w:proofErr w:type="spellStart"/>
      <w:r>
        <w:t>kontaktowy</w:t>
      </w:r>
      <w:proofErr w:type="spellEnd"/>
      <w:r>
        <w:t>:</w:t>
      </w:r>
      <w:r>
        <w:br/>
        <w:t xml:space="preserve">                                                     </w:t>
      </w:r>
      <w:r>
        <w:t>_________________</w:t>
      </w:r>
      <w:r>
        <w:t>___________________________________________</w:t>
      </w:r>
      <w:r>
        <w:br/>
      </w:r>
    </w:p>
    <w:p w:rsidR="000F22FB" w:rsidRDefault="007A464D" w:rsidP="007A464D">
      <w:pPr>
        <w:spacing w:after="0" w:line="240" w:lineRule="auto"/>
      </w:pPr>
      <w:r>
        <w:t>E-mail:</w:t>
      </w:r>
      <w:r>
        <w:br/>
        <w:t xml:space="preserve">                                                     </w:t>
      </w:r>
      <w:bookmarkStart w:id="0" w:name="_GoBack"/>
      <w:bookmarkEnd w:id="0"/>
      <w:r>
        <w:t>____________________________________________________________</w:t>
      </w:r>
      <w:r>
        <w:br/>
      </w:r>
    </w:p>
    <w:p w:rsidR="000F22FB" w:rsidRDefault="007A464D" w:rsidP="007A464D">
      <w:pPr>
        <w:spacing w:after="0" w:line="240" w:lineRule="auto"/>
      </w:pPr>
      <w:r>
        <w:br/>
        <w:t>Oświadczam, że zapoznałem/am się z regulaminem konkursu i akceptuję jego warunki. Wyrażam zgodę na przetwarzanie danych osobowych oraz publi</w:t>
      </w:r>
      <w:r>
        <w:t>kację pracy w celach promocyjnych.</w:t>
      </w:r>
      <w:r>
        <w:br/>
      </w:r>
    </w:p>
    <w:p w:rsidR="000F22FB" w:rsidRDefault="007A464D" w:rsidP="007A464D">
      <w:pPr>
        <w:spacing w:after="0" w:line="240" w:lineRule="auto"/>
      </w:pPr>
      <w:r>
        <w:br/>
        <w:t>Data: ________________________</w:t>
      </w:r>
    </w:p>
    <w:p w:rsidR="000F22FB" w:rsidRDefault="007A464D" w:rsidP="007A464D">
      <w:pPr>
        <w:spacing w:after="0" w:line="240" w:lineRule="auto"/>
      </w:pPr>
      <w:r>
        <w:t>Podpis rodzica/opiekuna: ________________________________</w:t>
      </w:r>
    </w:p>
    <w:sectPr w:rsidR="000F22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22FB"/>
    <w:rsid w:val="0015074B"/>
    <w:rsid w:val="0029639D"/>
    <w:rsid w:val="00326F90"/>
    <w:rsid w:val="007A464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1745E8C-D96F-4ABC-91FB-3E9A3320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F3E434-FFC1-4169-9CAF-147EB50A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2026-05-06T10:30:00Z</dcterms:modified>
  <cp:category/>
</cp:coreProperties>
</file>